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snickerdoodle    </w:t>
      </w:r>
      <w:r>
        <w:t xml:space="preserve">   pan    </w:t>
      </w:r>
      <w:r>
        <w:t xml:space="preserve">   oatmealraisin    </w:t>
      </w:r>
      <w:r>
        <w:t xml:space="preserve">   monstercookie    </w:t>
      </w:r>
      <w:r>
        <w:t xml:space="preserve">   oven    </w:t>
      </w:r>
      <w:r>
        <w:t xml:space="preserve">   gingerbread    </w:t>
      </w:r>
      <w:r>
        <w:t xml:space="preserve">   eggs    </w:t>
      </w:r>
      <w:r>
        <w:t xml:space="preserve">   chocolatechip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</dc:title>
  <dcterms:created xsi:type="dcterms:W3CDTF">2021-10-11T04:36:50Z</dcterms:created>
  <dcterms:modified xsi:type="dcterms:W3CDTF">2021-10-11T04:36:50Z</dcterms:modified>
</cp:coreProperties>
</file>