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crispy    </w:t>
      </w:r>
      <w:r>
        <w:t xml:space="preserve">   chewy    </w:t>
      </w:r>
      <w:r>
        <w:t xml:space="preserve">   decorative    </w:t>
      </w:r>
      <w:r>
        <w:t xml:space="preserve">   assortment    </w:t>
      </w:r>
      <w:r>
        <w:t xml:space="preserve">   batch    </w:t>
      </w:r>
      <w:r>
        <w:t xml:space="preserve">   sliced    </w:t>
      </w:r>
      <w:r>
        <w:t xml:space="preserve">   pressed    </w:t>
      </w:r>
      <w:r>
        <w:t xml:space="preserve">   molded    </w:t>
      </w:r>
      <w:r>
        <w:t xml:space="preserve">   cutout    </w:t>
      </w:r>
      <w:r>
        <w:t xml:space="preserve">   bowl    </w:t>
      </w:r>
      <w:r>
        <w:t xml:space="preserve">   pan    </w:t>
      </w:r>
      <w:r>
        <w:t xml:space="preserve">   cookie sheet    </w:t>
      </w:r>
      <w:r>
        <w:t xml:space="preserve">   oven    </w:t>
      </w:r>
      <w:r>
        <w:t xml:space="preserve">   cinnamon    </w:t>
      </w:r>
      <w:r>
        <w:t xml:space="preserve">   sugar    </w:t>
      </w:r>
      <w:r>
        <w:t xml:space="preserve">   bar    </w:t>
      </w:r>
      <w:r>
        <w:t xml:space="preserve">   drop    </w:t>
      </w:r>
      <w:r>
        <w:t xml:space="preserve">   sifter    </w:t>
      </w:r>
      <w:r>
        <w:t xml:space="preserve">   raisins    </w:t>
      </w:r>
      <w:r>
        <w:t xml:space="preserve">   oatmeal    </w:t>
      </w:r>
      <w:r>
        <w:t xml:space="preserve">   chocolate chips    </w:t>
      </w:r>
      <w:r>
        <w:t xml:space="preserve">   cocoa    </w:t>
      </w:r>
      <w:r>
        <w:t xml:space="preserve">   mixer    </w:t>
      </w:r>
      <w:r>
        <w:t xml:space="preserve">   brownies    </w:t>
      </w:r>
      <w:r>
        <w:t xml:space="preserve">   oil    </w:t>
      </w:r>
      <w:r>
        <w:t xml:space="preserve">   egg    </w:t>
      </w:r>
      <w:r>
        <w:t xml:space="preserve">   butter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2021-10-11T04:37:01Z</dcterms:created>
  <dcterms:modified xsi:type="dcterms:W3CDTF">2021-10-11T04:37:01Z</dcterms:modified>
</cp:coreProperties>
</file>