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butter    </w:t>
      </w:r>
      <w:r>
        <w:t xml:space="preserve">   grains    </w:t>
      </w:r>
      <w:r>
        <w:t xml:space="preserve">   healthy    </w:t>
      </w:r>
      <w:r>
        <w:t xml:space="preserve">   microwave    </w:t>
      </w:r>
      <w:r>
        <w:t xml:space="preserve">   chocolate    </w:t>
      </w:r>
      <w:r>
        <w:t xml:space="preserve">   electric oven    </w:t>
      </w:r>
      <w:r>
        <w:t xml:space="preserve">   gas oven    </w:t>
      </w:r>
      <w:r>
        <w:t xml:space="preserve">   apron    </w:t>
      </w:r>
      <w:r>
        <w:t xml:space="preserve">   egg    </w:t>
      </w:r>
      <w:r>
        <w:t xml:space="preserve">   wholemeal    </w:t>
      </w:r>
      <w:r>
        <w:t xml:space="preserve">   salt    </w:t>
      </w:r>
      <w:r>
        <w:t xml:space="preserve">   flour    </w:t>
      </w:r>
      <w:r>
        <w:t xml:space="preserve">   oil    </w:t>
      </w:r>
      <w:r>
        <w:t xml:space="preserve">   sugar    </w:t>
      </w:r>
      <w:r>
        <w:t xml:space="preserve">   ingredients    </w:t>
      </w:r>
      <w:r>
        <w:t xml:space="preserve">   mise en place    </w:t>
      </w:r>
      <w:r>
        <w:t xml:space="preserve">   muffin    </w:t>
      </w:r>
      <w:r>
        <w:t xml:space="preserve">   recipe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</dc:title>
  <dcterms:created xsi:type="dcterms:W3CDTF">2021-10-11T04:37:13Z</dcterms:created>
  <dcterms:modified xsi:type="dcterms:W3CDTF">2021-10-11T04:37:13Z</dcterms:modified>
</cp:coreProperties>
</file>