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Storage draw    </w:t>
      </w:r>
      <w:r>
        <w:t xml:space="preserve">   led lamp    </w:t>
      </w:r>
      <w:r>
        <w:t xml:space="preserve">   led lighting    </w:t>
      </w:r>
      <w:r>
        <w:t xml:space="preserve">   multi function    </w:t>
      </w:r>
      <w:r>
        <w:t xml:space="preserve">   convection fan    </w:t>
      </w:r>
      <w:r>
        <w:t xml:space="preserve">   cast iron pan stand    </w:t>
      </w:r>
      <w:r>
        <w:t xml:space="preserve">   auto ignition    </w:t>
      </w:r>
      <w:r>
        <w:t xml:space="preserve">   touch control    </w:t>
      </w:r>
      <w:r>
        <w:t xml:space="preserve">   lockfunction    </w:t>
      </w:r>
      <w:r>
        <w:t xml:space="preserve">   extractor    </w:t>
      </w:r>
      <w:r>
        <w:t xml:space="preserve">   hob    </w:t>
      </w:r>
      <w:r>
        <w:t xml:space="preserve">   oven    </w:t>
      </w:r>
      <w:r>
        <w:t xml:space="preserve">   baking    </w:t>
      </w:r>
      <w:r>
        <w:t xml:space="preserve">   heating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2021-10-11T04:37:21Z</dcterms:created>
  <dcterms:modified xsi:type="dcterms:W3CDTF">2021-10-11T04:37:21Z</dcterms:modified>
</cp:coreProperties>
</file>