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Meats should defrost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50% of your plate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this at the dinner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Dishes with _____water and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use vinegar and milk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Careful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taking a lady to dinner you should pull 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Clean the work tables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 not do this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 what to class everyday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Dripping food into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bread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chew with this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Glues bread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serving of ice cream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cut _____________you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should be what percent of your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 with you family provides a good time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should do to your fruit and vegetables before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 these before you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1</dc:title>
  <dcterms:created xsi:type="dcterms:W3CDTF">2021-10-11T04:36:26Z</dcterms:created>
  <dcterms:modified xsi:type="dcterms:W3CDTF">2021-10-11T04:36:26Z</dcterms:modified>
</cp:coreProperties>
</file>