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Flour    </w:t>
      </w:r>
      <w:r>
        <w:t xml:space="preserve">   cook book    </w:t>
      </w:r>
      <w:r>
        <w:t xml:space="preserve">   baking paper    </w:t>
      </w:r>
      <w:r>
        <w:t xml:space="preserve">   mixer    </w:t>
      </w:r>
      <w:r>
        <w:t xml:space="preserve">   Food    </w:t>
      </w:r>
      <w:r>
        <w:t xml:space="preserve">   egg    </w:t>
      </w:r>
      <w:r>
        <w:t xml:space="preserve">   Bowl    </w:t>
      </w:r>
      <w:r>
        <w:t xml:space="preserve">   Spoon    </w:t>
      </w:r>
      <w:r>
        <w:t xml:space="preserve">   Pastry    </w:t>
      </w:r>
      <w:r>
        <w:t xml:space="preserve">   baking spray    </w:t>
      </w:r>
      <w:r>
        <w:t xml:space="preserve">   Cup cakes    </w:t>
      </w:r>
      <w:r>
        <w:t xml:space="preserve">   Cake    </w:t>
      </w:r>
      <w:r>
        <w:t xml:space="preserve">   Bakery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2021-10-11T04:37:31Z</dcterms:created>
  <dcterms:modified xsi:type="dcterms:W3CDTF">2021-10-11T04:37:31Z</dcterms:modified>
</cp:coreProperties>
</file>