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oven glove    </w:t>
      </w:r>
      <w:r>
        <w:t xml:space="preserve">   steam    </w:t>
      </w:r>
      <w:r>
        <w:t xml:space="preserve">   poach    </w:t>
      </w:r>
      <w:r>
        <w:t xml:space="preserve">   stew    </w:t>
      </w:r>
      <w:r>
        <w:t xml:space="preserve">   baking    </w:t>
      </w:r>
      <w:r>
        <w:t xml:space="preserve">   oven    </w:t>
      </w:r>
      <w:r>
        <w:t xml:space="preserve">   grill    </w:t>
      </w:r>
      <w:r>
        <w:t xml:space="preserve">   toast    </w:t>
      </w:r>
      <w:r>
        <w:t xml:space="preserve">   fry    </w:t>
      </w:r>
      <w:r>
        <w:t xml:space="preserve">   sweat    </w:t>
      </w:r>
      <w:r>
        <w:t xml:space="preserve">   simmer    </w:t>
      </w:r>
      <w:r>
        <w:t xml:space="preserve">   boil    </w:t>
      </w:r>
      <w:r>
        <w:t xml:space="preserve">   stir-fry    </w:t>
      </w:r>
      <w:r>
        <w:t xml:space="preserve">   hob    </w:t>
      </w:r>
      <w:r>
        <w:t xml:space="preserve">   residual heat    </w:t>
      </w:r>
      <w:r>
        <w:t xml:space="preserve">   cooker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</dc:title>
  <dcterms:created xsi:type="dcterms:W3CDTF">2021-10-11T04:37:33Z</dcterms:created>
  <dcterms:modified xsi:type="dcterms:W3CDTF">2021-10-11T04:37:33Z</dcterms:modified>
</cp:coreProperties>
</file>