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clean your dishes with hot or cold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combine mixtures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technique is used while cutting ingredients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wear while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to measure liquid ingredients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needs to be on the table while cuttiing ingredients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mince when cooked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drain water from pasta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measure non liquid ingredients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cut ingredients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2021-10-11T04:37:23Z</dcterms:created>
  <dcterms:modified xsi:type="dcterms:W3CDTF">2021-10-11T04:37:23Z</dcterms:modified>
</cp:coreProperties>
</file>