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gourmet    </w:t>
      </w:r>
      <w:r>
        <w:t xml:space="preserve">   cuisine    </w:t>
      </w:r>
      <w:r>
        <w:t xml:space="preserve">   pans    </w:t>
      </w:r>
      <w:r>
        <w:t xml:space="preserve">   pots    </w:t>
      </w:r>
      <w:r>
        <w:t xml:space="preserve">   Cooking Channel    </w:t>
      </w:r>
      <w:r>
        <w:t xml:space="preserve">   whisk    </w:t>
      </w:r>
      <w:r>
        <w:t xml:space="preserve">   stand mixer    </w:t>
      </w:r>
      <w:r>
        <w:t xml:space="preserve">   stove    </w:t>
      </w:r>
      <w:r>
        <w:t xml:space="preserve">   oven    </w:t>
      </w:r>
      <w:r>
        <w:t xml:space="preserve">   Food Network    </w:t>
      </w:r>
      <w:r>
        <w:t xml:space="preserve">   restaurant    </w:t>
      </w:r>
      <w:r>
        <w:t xml:space="preserve">   chef    </w:t>
      </w:r>
      <w:r>
        <w:t xml:space="preserve">   dessert    </w:t>
      </w:r>
      <w:r>
        <w:t xml:space="preserve">   appetizer    </w:t>
      </w:r>
      <w:r>
        <w:t xml:space="preserve">   entrée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2021-10-11T04:37:35Z</dcterms:created>
  <dcterms:modified xsi:type="dcterms:W3CDTF">2021-10-11T04:37:35Z</dcterms:modified>
</cp:coreProperties>
</file>