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specilaity for yule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Sounds like to have to have it  when you make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cuasing quite a  lot of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Backside with half a mistake.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sounds like you would find it in the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Could be a Humpty or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Flatten out with a pin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chef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my name is endless after something very cold followed something sweet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citrus rain on my cake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Sugar sponsors a famous art gallery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deliver in this when you don't feel well before the start of autumn</w:t>
            </w:r>
          </w:p>
        </w:tc>
      </w:tr>
    </w:tbl>
    <w:p>
      <w:pPr>
        <w:pStyle w:val="WordBankSmall"/>
      </w:pPr>
      <w:r>
        <w:t xml:space="preserve">   Vanilla    </w:t>
      </w:r>
      <w:r>
        <w:t xml:space="preserve">   flour    </w:t>
      </w:r>
      <w:r>
        <w:t xml:space="preserve">   icing sugar    </w:t>
      </w:r>
      <w:r>
        <w:t xml:space="preserve">   eggs    </w:t>
      </w:r>
      <w:r>
        <w:t xml:space="preserve">   Butter    </w:t>
      </w:r>
      <w:r>
        <w:t xml:space="preserve">   stir    </w:t>
      </w:r>
      <w:r>
        <w:t xml:space="preserve">   roll    </w:t>
      </w:r>
      <w:r>
        <w:t xml:space="preserve">   knead    </w:t>
      </w:r>
      <w:r>
        <w:t xml:space="preserve">   Master    </w:t>
      </w:r>
      <w:r>
        <w:t xml:space="preserve">   log    </w:t>
      </w:r>
      <w:r>
        <w:t xml:space="preserve">   tate    </w:t>
      </w:r>
      <w:r>
        <w:t xml:space="preserve">   drizzle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2021-10-11T04:37:30Z</dcterms:created>
  <dcterms:modified xsi:type="dcterms:W3CDTF">2021-10-11T04:37:30Z</dcterms:modified>
</cp:coreProperties>
</file>