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broil over hot coals or to fry on a griddles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leave an opening through which steam can escape in the covering of a food to be cooked in a microwave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cook in a small amount of hot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cook in a skillet with a small amount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apply a liquid that forms a glossy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mix with a circular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from 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the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break a food by pressing it with the back of a spoon or masher or forcing it through a ricer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2021-10-11T04:36:07Z</dcterms:created>
  <dcterms:modified xsi:type="dcterms:W3CDTF">2021-10-11T04:36:07Z</dcterms:modified>
</cp:coreProperties>
</file>