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prepare a food for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liquid from a food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very small cubes of even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ingredients together with a circular up and down motion using a spoon, whisk, or rotary or electric beater.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food cold by placing it in a refrigerator or in a bowl over crushed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coat with dry bread or cracker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lightly sprinkle the surface of a food with sugar, flour, or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bones from fowl 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thicken or smooth out the consistency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liquid clear by removing solid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2021-10-11T04:36:10Z</dcterms:created>
  <dcterms:modified xsi:type="dcterms:W3CDTF">2021-10-11T04:36:10Z</dcterms:modified>
</cp:coreProperties>
</file>