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face omelete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 that is basted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lorge holes in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heaat radiates, indirect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to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 made out of eggs ham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method to cook buscuits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broil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over easy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roast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simmer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toast that is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eggs that are not flipped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crumbly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stew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batter you pour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cup you bake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batter you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frying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eggs that are boiled out of the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saute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poach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u steam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simmer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 boiled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stuff you cook pancakes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method to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direct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 at 212 degrees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stuff u bake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2021-10-11T04:36:12Z</dcterms:created>
  <dcterms:modified xsi:type="dcterms:W3CDTF">2021-10-11T04:36:12Z</dcterms:modified>
</cp:coreProperties>
</file>