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drying out of meat by using salts or spices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meat more tender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into a dough or paste with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thick, malleable mixture of flour and liquid, used for baking into bread or pastry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decorate a dish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soak in a marinade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Canned to make last longer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flavor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heat to bake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 with hot water vapor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fat from the top of a liquid</w:t>
            </w:r>
          </w:p>
        </w:tc>
      </w:tr>
    </w:tbl>
    <w:p>
      <w:pPr>
        <w:pStyle w:val="WordBankSmall"/>
      </w:pPr>
      <w:r>
        <w:t xml:space="preserve">   oven    </w:t>
      </w:r>
      <w:r>
        <w:t xml:space="preserve">   spices    </w:t>
      </w:r>
      <w:r>
        <w:t xml:space="preserve">   culinary    </w:t>
      </w:r>
      <w:r>
        <w:t xml:space="preserve">   dough    </w:t>
      </w:r>
      <w:r>
        <w:t xml:space="preserve">   garnish    </w:t>
      </w:r>
      <w:r>
        <w:t xml:space="preserve">   knead    </w:t>
      </w:r>
      <w:r>
        <w:t xml:space="preserve">   marinate    </w:t>
      </w:r>
      <w:r>
        <w:t xml:space="preserve">   preserve    </w:t>
      </w:r>
      <w:r>
        <w:t xml:space="preserve">   steam    </w:t>
      </w:r>
      <w:r>
        <w:t xml:space="preserve">   skim    </w:t>
      </w:r>
      <w:r>
        <w:t xml:space="preserve">   tenderize    </w:t>
      </w:r>
      <w:r>
        <w:t xml:space="preserve">   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2021-10-11T04:37:44Z</dcterms:created>
  <dcterms:modified xsi:type="dcterms:W3CDTF">2021-10-11T04:37:44Z</dcterms:modified>
</cp:coreProperties>
</file>