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can become from having a well balanced diet.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needs to be balanced to keep healthy.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causing something to absorb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a group of organic compounds which are essential for normal growth and nutrition and are required in small quantities in the diet because they cannot be synthesized by the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have no water or liquids left in your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certain thing you can measure g and kg with.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Substances such as vitamins and minerals.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needed for growth,energy provision and other body functions.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big type of spoon.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Essential for the maintenance of growth.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solid, naturally occurring inorganic substance.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keeps you hydrated.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</dc:title>
  <dcterms:created xsi:type="dcterms:W3CDTF">2021-10-11T04:36:17Z</dcterms:created>
  <dcterms:modified xsi:type="dcterms:W3CDTF">2021-10-11T04:36:17Z</dcterms:modified>
</cp:coreProperties>
</file>