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or electric.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taking the lumps out of flour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drying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on hob to heat beans, soup etc...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food cool.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work surface when cutting up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your hands from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sharp blade for cutting vegetables.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boiling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 where cooking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2021-10-12T14:06:50Z</dcterms:created>
  <dcterms:modified xsi:type="dcterms:W3CDTF">2021-10-12T14:06:50Z</dcterms:modified>
</cp:coreProperties>
</file>