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Bolognese    </w:t>
      </w:r>
      <w:r>
        <w:t xml:space="preserve">   Burgers    </w:t>
      </w:r>
      <w:r>
        <w:t xml:space="preserve">   Chicken Korma    </w:t>
      </w:r>
      <w:r>
        <w:t xml:space="preserve">   Chicken Nuggets    </w:t>
      </w:r>
      <w:r>
        <w:t xml:space="preserve">   Chilli Con Carne    </w:t>
      </w:r>
      <w:r>
        <w:t xml:space="preserve">   Chow Mein    </w:t>
      </w:r>
      <w:r>
        <w:t xml:space="preserve">   Cooking    </w:t>
      </w:r>
      <w:r>
        <w:t xml:space="preserve">   Fish Fingers    </w:t>
      </w:r>
      <w:r>
        <w:t xml:space="preserve">   Garlic Bread    </w:t>
      </w:r>
      <w:r>
        <w:t xml:space="preserve">   Kebab    </w:t>
      </w:r>
      <w:r>
        <w:t xml:space="preserve">   Meat    </w:t>
      </w:r>
      <w:r>
        <w:t xml:space="preserve">   Meatballs    </w:t>
      </w:r>
      <w:r>
        <w:t xml:space="preserve">   Pizza    </w:t>
      </w:r>
      <w:r>
        <w:t xml:space="preserve">   Potatoes    </w:t>
      </w:r>
      <w:r>
        <w:t xml:space="preserve">   Sausage Plait    </w:t>
      </w:r>
      <w:r>
        <w:t xml:space="preserve">   Seasoning    </w:t>
      </w:r>
      <w:r>
        <w:t xml:space="preserve">   Vegetables    </w:t>
      </w:r>
      <w:r>
        <w:t xml:space="preserve">   Wedges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2021-10-11T04:36:12Z</dcterms:created>
  <dcterms:modified xsi:type="dcterms:W3CDTF">2021-10-11T04:36:12Z</dcterms:modified>
</cp:coreProperties>
</file>