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</w:t>
      </w:r>
    </w:p>
    <w:p>
      <w:pPr>
        <w:pStyle w:val="Questions"/>
      </w:pPr>
      <w:r>
        <w:t xml:space="preserve">1. OWDEON PSOON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VONE LEGOV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OIGCPNHP RDOAB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PEISCS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SSLCAE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RLLNOIG PNI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WHKSI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RCISEEP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ANC PREOEN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LOCOGNI KRCA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Wooden Spoon    </w:t>
      </w:r>
      <w:r>
        <w:t xml:space="preserve">   Oven Glove    </w:t>
      </w:r>
      <w:r>
        <w:t xml:space="preserve">   Chopping Board    </w:t>
      </w:r>
      <w:r>
        <w:t xml:space="preserve">   Spices    </w:t>
      </w:r>
      <w:r>
        <w:t xml:space="preserve">   Scales    </w:t>
      </w:r>
      <w:r>
        <w:t xml:space="preserve">   Rolling Pin    </w:t>
      </w:r>
      <w:r>
        <w:t xml:space="preserve">   Whisk    </w:t>
      </w:r>
      <w:r>
        <w:t xml:space="preserve">   Recipes    </w:t>
      </w:r>
      <w:r>
        <w:t xml:space="preserve">   Can Opener    </w:t>
      </w:r>
      <w:r>
        <w:t xml:space="preserve">   Cooling 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2021-10-11T04:36:31Z</dcterms:created>
  <dcterms:modified xsi:type="dcterms:W3CDTF">2021-10-11T04:36:31Z</dcterms:modified>
</cp:coreProperties>
</file>