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Whisk    </w:t>
      </w:r>
      <w:r>
        <w:t xml:space="preserve">   Mash    </w:t>
      </w:r>
      <w:r>
        <w:t xml:space="preserve">   Fry    </w:t>
      </w:r>
      <w:r>
        <w:t xml:space="preserve">   Brown    </w:t>
      </w:r>
      <w:r>
        <w:t xml:space="preserve">   Grater    </w:t>
      </w:r>
      <w:r>
        <w:t xml:space="preserve">   Measure    </w:t>
      </w:r>
      <w:r>
        <w:t xml:space="preserve">   Slice    </w:t>
      </w:r>
      <w:r>
        <w:t xml:space="preserve">   Frying Pan    </w:t>
      </w:r>
      <w:r>
        <w:t xml:space="preserve">   Colander    </w:t>
      </w:r>
      <w:r>
        <w:t xml:space="preserve">   Dice    </w:t>
      </w:r>
      <w:r>
        <w:t xml:space="preserve">   Boil    </w:t>
      </w:r>
      <w:r>
        <w:t xml:space="preserve">   Chop    </w:t>
      </w:r>
      <w:r>
        <w:t xml:space="preserve">   Mix    </w:t>
      </w:r>
      <w:r>
        <w:t xml:space="preserve">   Baste    </w:t>
      </w:r>
      <w:r>
        <w:t xml:space="preserve">   Bake    </w:t>
      </w:r>
      <w:r>
        <w:t xml:space="preserve">   Broil    </w:t>
      </w:r>
      <w:r>
        <w:t xml:space="preserve">   Basting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2021-10-11T04:36:36Z</dcterms:created>
  <dcterms:modified xsi:type="dcterms:W3CDTF">2021-10-11T04:36:36Z</dcterms:modified>
</cp:coreProperties>
</file>