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Baste    </w:t>
      </w:r>
      <w:r>
        <w:t xml:space="preserve">   Beat    </w:t>
      </w:r>
      <w:r>
        <w:t xml:space="preserve">   Blanch    </w:t>
      </w:r>
      <w:r>
        <w:t xml:space="preserve">   Blend    </w:t>
      </w:r>
      <w:r>
        <w:t xml:space="preserve">   Chop    </w:t>
      </w:r>
      <w:r>
        <w:t xml:space="preserve">   Cream    </w:t>
      </w:r>
      <w:r>
        <w:t xml:space="preserve">   Dice    </w:t>
      </w:r>
      <w:r>
        <w:t xml:space="preserve">   Dredge    </w:t>
      </w:r>
      <w:r>
        <w:t xml:space="preserve">   Knead    </w:t>
      </w:r>
      <w:r>
        <w:t xml:space="preserve">   Marinate    </w:t>
      </w:r>
      <w:r>
        <w:t xml:space="preserve">   Mince    </w:t>
      </w:r>
      <w:r>
        <w:t xml:space="preserve">   Mix    </w:t>
      </w:r>
      <w:r>
        <w:t xml:space="preserve">   Scald    </w:t>
      </w:r>
      <w:r>
        <w:t xml:space="preserve">   Score    </w:t>
      </w:r>
      <w:r>
        <w:t xml:space="preserve">   Shred    </w:t>
      </w:r>
      <w:r>
        <w:t xml:space="preserve">   Skim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2021-10-11T04:36:38Z</dcterms:created>
  <dcterms:modified xsi:type="dcterms:W3CDTF">2021-10-11T04:36:38Z</dcterms:modified>
</cp:coreProperties>
</file>