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Cooking/ Baking terms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beat rapidly to incorporate air and produce expansion, as in heavy cream or egg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 dough into a uniform mixture by pressing, folding, and stretching.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Pour juices or melted fat over (meat) during cooking in order to keep it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 in an oven surrounded by dry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cook by direct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or chop into very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Mildly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(something) into small pieces with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mix rapidly in order to make a mixture smooth and light by incorporating as much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remove skin from fruits &amp; vegetables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Cooking/ Baking terms Puzzle</dc:title>
  <dcterms:created xsi:type="dcterms:W3CDTF">2021-10-11T04:36:52Z</dcterms:created>
  <dcterms:modified xsi:type="dcterms:W3CDTF">2021-10-11T04:36:52Z</dcterms:modified>
</cp:coreProperties>
</file>