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Cereal    </w:t>
      </w:r>
      <w:r>
        <w:t xml:space="preserve">   Poptart    </w:t>
      </w:r>
      <w:r>
        <w:t xml:space="preserve">   Buckle    </w:t>
      </w:r>
      <w:r>
        <w:t xml:space="preserve">   Blueberry    </w:t>
      </w:r>
      <w:r>
        <w:t xml:space="preserve">   Egg Casserole    </w:t>
      </w:r>
      <w:r>
        <w:t xml:space="preserve">   French Toast    </w:t>
      </w:r>
      <w:r>
        <w:t xml:space="preserve">   Danish    </w:t>
      </w:r>
      <w:r>
        <w:t xml:space="preserve">   Hashbrowns    </w:t>
      </w:r>
      <w:r>
        <w:t xml:space="preserve">   Ham    </w:t>
      </w:r>
      <w:r>
        <w:t xml:space="preserve">   Scrambled Eggs    </w:t>
      </w:r>
      <w:r>
        <w:t xml:space="preserve">   Pancakes    </w:t>
      </w:r>
      <w:r>
        <w:t xml:space="preserve">   Bacon    </w:t>
      </w:r>
      <w:r>
        <w:t xml:space="preserve">   Muffins    </w:t>
      </w:r>
      <w:r>
        <w:t xml:space="preserve">   Sausage    </w:t>
      </w:r>
      <w:r>
        <w:t xml:space="preserve">   Poached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Breakfast</dc:title>
  <dcterms:created xsi:type="dcterms:W3CDTF">2021-10-11T04:36:59Z</dcterms:created>
  <dcterms:modified xsi:type="dcterms:W3CDTF">2021-10-11T04:36:59Z</dcterms:modified>
</cp:coreProperties>
</file>