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Team Work    </w:t>
      </w:r>
      <w:r>
        <w:t xml:space="preserve">   Refrigerator    </w:t>
      </w:r>
      <w:r>
        <w:t xml:space="preserve">   Banana    </w:t>
      </w:r>
      <w:r>
        <w:t xml:space="preserve">   Strawberries    </w:t>
      </w:r>
      <w:r>
        <w:t xml:space="preserve">   Blueberries    </w:t>
      </w:r>
      <w:r>
        <w:t xml:space="preserve">   Yogurt    </w:t>
      </w:r>
      <w:r>
        <w:t xml:space="preserve">   Almond Milk    </w:t>
      </w:r>
      <w:r>
        <w:t xml:space="preserve">   Sink    </w:t>
      </w:r>
      <w:r>
        <w:t xml:space="preserve">   Blender    </w:t>
      </w:r>
      <w:r>
        <w:t xml:space="preserve">   Kitchen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Club</dc:title>
  <dcterms:created xsi:type="dcterms:W3CDTF">2021-10-11T04:37:03Z</dcterms:created>
  <dcterms:modified xsi:type="dcterms:W3CDTF">2021-10-11T04:37:04Z</dcterms:modified>
</cp:coreProperties>
</file>