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____ when talking hot dishes from the oven or microwave.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ask an _____ before handling knives or going near hot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ok to run with a knife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 both of these for 10 seconds to kill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 hands away from your _____ and face while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Raw meat should not touch ____ 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 this to protect clothes from getting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back long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_____ so you dont burn or overcook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 use _____ equipment around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pot ____ turned 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Never ____ around where food is being prepared.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smoothies.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touch ____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cups are used to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stir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wash your hands ______ and after handling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 knives and other sharp equipment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using a knife, always cut away from yourself or downwards on a chopping board to avoid ____ 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 kitchen and eating utensils after use in hot _____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Dont leave food out for more then two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ice ____ will keep your lunch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____  in electrical equipment without and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 up spills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Always _____ the recipe from start to finish before you begin cooking.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Club</dc:title>
  <dcterms:created xsi:type="dcterms:W3CDTF">2021-10-11T04:37:15Z</dcterms:created>
  <dcterms:modified xsi:type="dcterms:W3CDTF">2021-10-11T04:37:15Z</dcterms:modified>
</cp:coreProperties>
</file>