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put on the BBQ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Bacon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° on top of a number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mix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meal you have on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Yellow part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need to ____ the pasta before you 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Freshly squeezed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old wise tail suggest that ___ part of bread gives you Curley hair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Australian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cook on a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Freezing water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chocolate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"eat most" area of the food pyramid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1/3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Appliance in the kitchen used to cook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Fork, knife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Calcium gives you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glasses of water do you need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Crossword</dc:title>
  <dcterms:created xsi:type="dcterms:W3CDTF">2022-08-17T21:34:12Z</dcterms:created>
  <dcterms:modified xsi:type="dcterms:W3CDTF">2022-08-17T21:34:12Z</dcterms:modified>
</cp:coreProperties>
</file>