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Pennsylvania Dutch spiced apple spread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crispy, squiggly pastry made by pouring batter through  funnel into hot fat then swirling it into strips?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tomato is commonly grown in Southern New Jersey?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pan pudding boneless pork simmered with cornmeal or buckwheat flour and flavored with 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Pennsylvania Dutch chicken stew made with flat squared dumplings?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cheesecake is made with graham cracker crust, and sometimes topped with fresh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Pennsylvania Dutch light puffy cake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Pennsylvania Dutch pie made with molasses, brown sugar, flour, cinnamon, and butter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cured and smoked ham from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major industry in Maryland?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sandwich  of shaved slices of rib eye steak, onions, and served on a hard roll topped with Cheez Whiz?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a salad of apples, celery and mayo dressing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grilled sandwich made with corned beef, Swiss cheese, sauerkraut and Russian dressing?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beef, beet, and cabbage soup, that is popular among Jewish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Greek-American sandwich made from rotisserie-roasted seasoned lamb served in the pocket of pita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traditional holiday Jewish egg enriched white yeast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salt-cured smoked salmon served on a bagel and cream cheese?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Jewish fried pancake made from grated potatoes sometimes served dolloped sour cream and applesauce?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food product made of the liver of a duck or goose?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Crossword</dc:title>
  <dcterms:created xsi:type="dcterms:W3CDTF">2021-10-11T04:37:44Z</dcterms:created>
  <dcterms:modified xsi:type="dcterms:W3CDTF">2021-10-11T04:37:44Z</dcterms:modified>
</cp:coreProperties>
</file>