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Foods like rice and beans are prepared on the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made at birthday parties and is made in the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added to food to add flavor or change the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made on the stove and is nicknamed the "magical fruit".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made on the stove and may be eating as a side dish.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combine and heat ingredients, that is called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may be eaten on a bun with cheese and is made on a grill.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eaten with butter and is made in the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is used to make burgers.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bake ingredients in an _______ to make cakes and breads.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Crossword</dc:title>
  <dcterms:created xsi:type="dcterms:W3CDTF">2021-10-11T04:36:23Z</dcterms:created>
  <dcterms:modified xsi:type="dcterms:W3CDTF">2021-10-11T04:36:23Z</dcterms:modified>
</cp:coreProperties>
</file>