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Cooking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Aromatic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aromatic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binder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Purpose of a roux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Casserole ingredient 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seasoning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1-2 main ingredient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process of roux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Binder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Casserole ingredients #3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1-2 main ingredients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Same amount of butter and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Casserole ingredient #5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Casserole ingredients #4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Proper Equipment of a casserole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Casserole Ingredients 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Starch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Seasoning example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Crossword Puzzle</dc:title>
  <dcterms:created xsi:type="dcterms:W3CDTF">2021-10-11T04:36:16Z</dcterms:created>
  <dcterms:modified xsi:type="dcterms:W3CDTF">2021-10-11T04:36:16Z</dcterms:modified>
</cp:coreProperties>
</file>