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for removing and dissolving browned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food ingredients are finely divided into uniform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combining two or more ingredients so they lose individual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skin or rind from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solid shortening into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call pasta when it is firm at the bite.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loosen the skin of vegetables; just below a boiling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 into uniform mixture by pressing, folding, and stretching.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spread butter, oil, or glaze onto food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browning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 food quickly with minimal amount of fat over relatively high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gently mix ingredients- usually delicate or whipped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partially cooking surface of meat to remove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cut food into bite-sized pieces using the quick, heavy blows of a knife.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cut foods into small cubes of equal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in which alcohol is added to a hot pan to create a burst of flames.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smoothen a mixture by briskly whipping or stirring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scald in boiling water, then stick into cold water; shocking your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cooking food in boiling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cut; using a culinary knife to cut food into long strips.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consisting of finely milled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or substance used as decoration for prepared food dish or drinks.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expose food in direct radiant heat; one side at a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transform solid, firm food into small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mix foods together until they become a thick, soft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prolonged dry heat, normally in an oven.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preparation technique where food is cooked in hot liquid just below a boil.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moist-heat technique. To cook by submerging food into liquid.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Definitions</dc:title>
  <dcterms:created xsi:type="dcterms:W3CDTF">2021-10-11T04:36:30Z</dcterms:created>
  <dcterms:modified xsi:type="dcterms:W3CDTF">2021-10-11T04:36:30Z</dcterms:modified>
</cp:coreProperties>
</file>