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salt-cured smoked salmon served on a bagel and cream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crispy, squiggly pastry made by pouring batter through  funnel into hot fat then swirling it into strips.  It’s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dense cream cheese cake with graham cracker crust, and sometimes topped with fresh fruit.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Pennsylvania Dutch light puffy cake made without yeast or egg yolk, and leavened with beaten egg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food product made of the liver of a duck or goose.  It is sold whole or ground up into a pate as a side dish.</w:t>
            </w:r>
          </w:p>
        </w:tc>
      </w:tr>
    </w:tbl>
    <w:p>
      <w:pPr>
        <w:pStyle w:val="WordBankLarge"/>
      </w:pPr>
      <w:r>
        <w:t xml:space="preserve">   Angel Food Cake    </w:t>
      </w:r>
      <w:r>
        <w:t xml:space="preserve">   Apple Butter    </w:t>
      </w:r>
      <w:r>
        <w:t xml:space="preserve">   Beefsteak Tomato    </w:t>
      </w:r>
      <w:r>
        <w:t xml:space="preserve">   Blue Crab    </w:t>
      </w:r>
      <w:r>
        <w:t xml:space="preserve">   Borscht    </w:t>
      </w:r>
      <w:r>
        <w:t xml:space="preserve">   Challah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 </w:t>
      </w:r>
      <w:r>
        <w:t xml:space="preserve">   Gyro    </w:t>
      </w:r>
      <w:r>
        <w:t xml:space="preserve">   Latke    </w:t>
      </w:r>
      <w:r>
        <w:t xml:space="preserve">   Lox    </w:t>
      </w:r>
      <w:r>
        <w:t xml:space="preserve">   New York Cheesecake    </w:t>
      </w:r>
      <w:r>
        <w:t xml:space="preserve">   Philly Cheese Steak    </w:t>
      </w:r>
      <w:r>
        <w:t xml:space="preserve">   Scrapple    </w:t>
      </w:r>
      <w:r>
        <w:t xml:space="preserve">   Shoofly Pie    </w:t>
      </w:r>
      <w:r>
        <w:t xml:space="preserve">   Smithfield Ham    </w:t>
      </w:r>
      <w:r>
        <w:t xml:space="preserve">   Waldorf Salad    </w:t>
      </w:r>
      <w:r>
        <w:t xml:space="preserve">   Reuben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East Crossword</dc:title>
  <dcterms:created xsi:type="dcterms:W3CDTF">2021-10-11T04:37:40Z</dcterms:created>
  <dcterms:modified xsi:type="dcterms:W3CDTF">2021-10-11T04:37:40Z</dcterms:modified>
</cp:coreProperties>
</file>