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DRAINS SOLIDS FROM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ROAST MEATS IN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POUND MEAT AND MAKE MORE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SHRED,SLICE OR GRATE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 USED TO BAKE A CHEESECAKE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LEVELS INGREDIENTS AFTER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BAKE PIES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LIFT AND TURN PANCAKES, HAMBURGERS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CUT PIZZA AS WELL AS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OPEN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MASH COOKED FOODS, SUCH AS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USES ELECTRICITY TO MIX AND BEAT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PROTECTS COUNTERS FROM HOT PANS, ALSO USED TO COOL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HAS A HANDLE AND POURING LIP, USED TO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USED TO MEASURE DRY INGREDIENTS...LIKE FLOUR OR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CUT FAT IN WITH FLOUR WHEN MAKING PASTRY OR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HANDHELD, DRAINS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MULTIPURPOSE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TURN FOOD SUCH AS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HANDHELD TOOL USED TO WHIP EGG WHITES OR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LONG , SLOW COOKING OF STEW, SOUPS AND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GRILLS MEAT, PANCAKES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FREESTANDING &amp; DRAINS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MIXES, CHOPS, GRATES, SLICES, PUREES'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PEELS VARIOUS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 USED TO BAKE BREAD, POUND CAKE, AND MEAT LOAF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9 x 13 PAN USED TO BAKE CAKES, ROASTS AND CASSEROLES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SCRAPES SIDES OF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DEEP,HAS HANDLE AND CAN COOK A VARIETY OR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BAKE MUFFINS OR CUPCAKES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READS THE INTERNAL TEMPERATURE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DRAINS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MIX FOOD IN, VARIOUS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AIDS IN POURING FOODS INTO SMALL MOUTHED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CUT OPEN PACKAGES AND CUT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TO SEPARATE PARTICLES TO MAKE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BAKE COOKIES, CREAM PUFFS AND FREESTANDING BREADS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USED TO SERVE SOUP, STEW AND BEVERAGES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Equipment</dc:title>
  <dcterms:created xsi:type="dcterms:W3CDTF">2021-10-11T04:36:18Z</dcterms:created>
  <dcterms:modified xsi:type="dcterms:W3CDTF">2021-10-11T04:36:18Z</dcterms:modified>
</cp:coreProperties>
</file>