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baste    </w:t>
      </w:r>
      <w:r>
        <w:t xml:space="preserve">   blend    </w:t>
      </w:r>
      <w:r>
        <w:t xml:space="preserve">   bake    </w:t>
      </w:r>
      <w:r>
        <w:t xml:space="preserve">   dice    </w:t>
      </w:r>
      <w:r>
        <w:t xml:space="preserve">   zest    </w:t>
      </w:r>
      <w:r>
        <w:t xml:space="preserve">   whisk    </w:t>
      </w:r>
      <w:r>
        <w:t xml:space="preserve">   chop    </w:t>
      </w:r>
      <w:r>
        <w:t xml:space="preserve">   peel    </w:t>
      </w:r>
      <w:r>
        <w:t xml:space="preserve">   grate    </w:t>
      </w:r>
      <w:r>
        <w:t xml:space="preserve">   vegetables    </w:t>
      </w:r>
      <w:r>
        <w:t xml:space="preserve">   fruit    </w:t>
      </w:r>
      <w:r>
        <w:t xml:space="preserve">   eggs    </w:t>
      </w:r>
      <w:r>
        <w:t xml:space="preserve">   broil    </w:t>
      </w:r>
      <w:r>
        <w:t xml:space="preserve">   brush    </w:t>
      </w:r>
      <w:r>
        <w:t xml:space="preserve">   spatula    </w:t>
      </w:r>
      <w:r>
        <w:t xml:space="preserve">   measuring spoons    </w:t>
      </w:r>
      <w:r>
        <w:t xml:space="preserve">   electric frying pan    </w:t>
      </w:r>
      <w:r>
        <w:t xml:space="preserve">   blender    </w:t>
      </w:r>
      <w:r>
        <w:t xml:space="preserve">   bowls    </w:t>
      </w:r>
      <w:r>
        <w:t xml:space="preserve">   measuring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Fun</dc:title>
  <dcterms:created xsi:type="dcterms:W3CDTF">2021-10-11T04:36:13Z</dcterms:created>
  <dcterms:modified xsi:type="dcterms:W3CDTF">2021-10-11T04:36:13Z</dcterms:modified>
</cp:coreProperties>
</file>