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heat transfer    </w:t>
      </w:r>
      <w:r>
        <w:t xml:space="preserve">   conduction    </w:t>
      </w:r>
      <w:r>
        <w:t xml:space="preserve">   convection    </w:t>
      </w:r>
      <w:r>
        <w:t xml:space="preserve">   simmering    </w:t>
      </w:r>
      <w:r>
        <w:t xml:space="preserve">   baking    </w:t>
      </w:r>
      <w:r>
        <w:t xml:space="preserve">   blanching    </w:t>
      </w:r>
      <w:r>
        <w:t xml:space="preserve">   dry fry    </w:t>
      </w:r>
      <w:r>
        <w:t xml:space="preserve">   stew    </w:t>
      </w:r>
      <w:r>
        <w:t xml:space="preserve">   braise    </w:t>
      </w:r>
      <w:r>
        <w:t xml:space="preserve">   boil    </w:t>
      </w:r>
      <w:r>
        <w:t xml:space="preserve">   steam    </w:t>
      </w:r>
      <w:r>
        <w:t xml:space="preserve">   poach    </w:t>
      </w:r>
      <w:r>
        <w:t xml:space="preserve">   roast    </w:t>
      </w:r>
      <w:r>
        <w:t xml:space="preserve">   deep fry    </w:t>
      </w:r>
      <w:r>
        <w:t xml:space="preserve">   stir fry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Methods</dc:title>
  <dcterms:created xsi:type="dcterms:W3CDTF">2021-10-11T04:36:52Z</dcterms:created>
  <dcterms:modified xsi:type="dcterms:W3CDTF">2021-10-11T04:36:52Z</dcterms:modified>
</cp:coreProperties>
</file>