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is part-cooked, and then immediately submerged in ice cold water to stop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basically a high heat form of baking, where your food gets drier and browner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is browned  with a small quantity of fat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cover small pieces of food completely with a liquid and simmer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fast, dry and very hot way of cooking, where the food is placed under an intense radiant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fry your food very quickly on a high heat in a oiled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way of cooking in a small amount of hot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cook your food in fat in a pan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cooking your food in water vapour over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to cook food in a liquid with a temperature just below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cook your food completely immersed in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regularly used for cooking pastries, bread and desserts in 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2022-08-13T15:11:36Z</dcterms:created>
  <dcterms:modified xsi:type="dcterms:W3CDTF">2022-08-13T15:11:36Z</dcterms:modified>
</cp:coreProperties>
</file>