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slow method of simmering food in a small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true boiling because food is cooked at the lower temperature of 85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direction should the handle face when using the stove?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food by total or part emersion in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of food in an oven without the addition of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Cooking of food in an oven using a minimum amount of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cooking delicate foods in liquid at temperature just below simmering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cooking by complete immersion of food in water or stock at 100°C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worn to remove food from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Frying; pan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Fast, dry method of cooking that uses intense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2021-10-11T04:37:01Z</dcterms:created>
  <dcterms:modified xsi:type="dcterms:W3CDTF">2021-10-11T04:37:01Z</dcterms:modified>
</cp:coreProperties>
</file>