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Cooking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“to the tooth”  Pasta should  be  tender but firm  to the bite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Cook  until  surface  of  food  changes  color,  usually  in  a  small  amount  of  fat  over  medium  heat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water, liquid or steam to transfer heat to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Cook  in  liquid  just  below  the  boiling  point  (bubbles  form  slowly  and  collapse  below   the  surface)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Cut  vertically  through  mixture  with  a  rubber  scraper;  next  slide  scraper  across  the  bottom  of  the  bowl,  turning  mixture  over.    Continue  down-across-up-over  motion  while  rotating  the  bowl  ¼  turn  with  each  series  of  strokes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Mix  the  ingredients  by  using  a  light  lift  and  drop  method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Combine  in  any  way  that  distributes  all  ingredients  evenly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 cook  using  the  direct,  dry  heat  of  an  oven usually  used  to  describe  the  cooking  of   cakes,  desserts,  casseroles,  and 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 process  of  combining  two  or  more  ingredients  together  so  that  they  lose  their  individual  characteristics  and  become  smooth  and  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Let  cold  margarine  or  butter  stand  at  room  temperature  until  soft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Technique  of  softening  solid  fat,  into  a  smooth  mass  and  then  blending  it  with  other   ingredients,  usually 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Cook  rapidly  in  small  amount  of  fat,  stirring  occasionally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Combine  ingredients  with  a  circular  or  figure-eight  motion  until  of  uniform  consistency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Plunged  into  boiling  water  for  a  brief  time  to  preserve  color,  texture,    and   nutritional  value  or  to  remove  skin  from  fruits  and  vegetables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Cook  meat  uncovered  on  rack  in  shallow  pan  in  oven  without  adding 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Cook  in  hot  liquid  just  below  the  boiling 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Let  food  stand  in  a  savory,  usually  acidic,  liquid  for  several  hours  to  tenderize  and  add  flavor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involves both dry- and moist-heat cooking.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•Passing  a  dry ingredient  such  through  a  mesh  bottom  sieve.  This  process  combines  air  with  the  ingredient,  making  it  lighter  and  more  uniform  in  texture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Heat  until  bubbles  rise  continuously  and  break  on  the  surface  of  the liquid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 Cook  by exposing  food to  direct  radiant  heat  from  above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  mixture  smooth  with  a    rapid  vigorous  over-and-over  motion  using  a  spoon,  hand   beater,  wire  whisk  or  electric  mixer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Distribute  solid  fat  in  dry  ingredients  by  cutting  with  a  pastry  blender  with  a  rolling  motion  or  cutting  with  two  knives  until  particles  are  desired  size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Spoon  or  brush  liquid  over  food  during  cooking  to  keep  it  moist  and  to  add  flavor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involves the circulation of hot air or direct contact to fat to transfer heat. Most often, this promotes the caramelization of surface sugars in foods.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 Chinese  method  of  cooking  uniform  pieces  of  food  in  small  amount  of  hot  oil  over   high  heat,  stirring  constantly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 work dough  into  a  uniform  mixture  by  pressing,  folding,  and  stretching </w:t>
            </w:r>
          </w:p>
        </w:tc>
      </w:tr>
    </w:tbl>
    <w:p>
      <w:pPr>
        <w:pStyle w:val="WordBankLarge"/>
      </w:pPr>
      <w:r>
        <w:t xml:space="preserve">   Moist-heat     </w:t>
      </w:r>
      <w:r>
        <w:t xml:space="preserve">   Dry-heat    </w:t>
      </w:r>
      <w:r>
        <w:t xml:space="preserve">   Combination    </w:t>
      </w:r>
      <w:r>
        <w:t xml:space="preserve">   blanch    </w:t>
      </w:r>
      <w:r>
        <w:t xml:space="preserve">   marinate    </w:t>
      </w:r>
      <w:r>
        <w:t xml:space="preserve">   soften    </w:t>
      </w:r>
      <w:r>
        <w:t xml:space="preserve">   Beat    </w:t>
      </w:r>
      <w:r>
        <w:t xml:space="preserve">   Blend    </w:t>
      </w:r>
      <w:r>
        <w:t xml:space="preserve">   cut in    </w:t>
      </w:r>
      <w:r>
        <w:t xml:space="preserve">   Fold    </w:t>
      </w:r>
      <w:r>
        <w:t xml:space="preserve">   mix    </w:t>
      </w:r>
      <w:r>
        <w:t xml:space="preserve">   stir    </w:t>
      </w:r>
      <w:r>
        <w:t xml:space="preserve">   Toss    </w:t>
      </w:r>
      <w:r>
        <w:t xml:space="preserve">   Bake    </w:t>
      </w:r>
      <w:r>
        <w:t xml:space="preserve">   Baste    </w:t>
      </w:r>
      <w:r>
        <w:t xml:space="preserve">   Boil    </w:t>
      </w:r>
      <w:r>
        <w:t xml:space="preserve">   Broil    </w:t>
      </w:r>
      <w:r>
        <w:t xml:space="preserve">   Brown    </w:t>
      </w:r>
      <w:r>
        <w:t xml:space="preserve">   Poach    </w:t>
      </w:r>
      <w:r>
        <w:t xml:space="preserve">   Roast    </w:t>
      </w:r>
      <w:r>
        <w:t xml:space="preserve">   Saute    </w:t>
      </w:r>
      <w:r>
        <w:t xml:space="preserve">   Simmer    </w:t>
      </w:r>
      <w:r>
        <w:t xml:space="preserve">   Al Dente    </w:t>
      </w:r>
      <w:r>
        <w:t xml:space="preserve">   Stir-Fry    </w:t>
      </w:r>
      <w:r>
        <w:t xml:space="preserve">   Knead    </w:t>
      </w:r>
      <w:r>
        <w:t xml:space="preserve">   Sift    </w:t>
      </w:r>
      <w:r>
        <w:t xml:space="preserve">   Cream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Methods</dc:title>
  <dcterms:created xsi:type="dcterms:W3CDTF">2021-10-11T04:37:25Z</dcterms:created>
  <dcterms:modified xsi:type="dcterms:W3CDTF">2021-10-11T04:37:25Z</dcterms:modified>
</cp:coreProperties>
</file>