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Cooking Methods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panbroil    </w:t>
      </w:r>
      <w:r>
        <w:t xml:space="preserve">   sear    </w:t>
      </w:r>
      <w:r>
        <w:t xml:space="preserve">   stirfry    </w:t>
      </w:r>
      <w:r>
        <w:t xml:space="preserve">   saute    </w:t>
      </w:r>
      <w:r>
        <w:t xml:space="preserve">   parcooked    </w:t>
      </w:r>
      <w:r>
        <w:t xml:space="preserve">   waterbath    </w:t>
      </w:r>
      <w:r>
        <w:t xml:space="preserve">   roast    </w:t>
      </w:r>
      <w:r>
        <w:t xml:space="preserve">   grill    </w:t>
      </w:r>
      <w:r>
        <w:t xml:space="preserve">   broil    </w:t>
      </w:r>
      <w:r>
        <w:t xml:space="preserve">   braising    </w:t>
      </w:r>
      <w:r>
        <w:t xml:space="preserve">   stewing    </w:t>
      </w:r>
      <w:r>
        <w:t xml:space="preserve">   steam    </w:t>
      </w:r>
      <w:r>
        <w:t xml:space="preserve">   simmer    </w:t>
      </w:r>
      <w:r>
        <w:t xml:space="preserve">   deepfrying    </w:t>
      </w:r>
      <w:r>
        <w:t xml:space="preserve">   pan fry    </w:t>
      </w:r>
      <w:r>
        <w:t xml:space="preserve">   bake    </w:t>
      </w:r>
      <w:r>
        <w:t xml:space="preserve">   Poach    </w:t>
      </w:r>
      <w:r>
        <w:t xml:space="preserve">   Boil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Cooking Methods</dc:title>
  <dcterms:created xsi:type="dcterms:W3CDTF">2022-01-20T03:39:46Z</dcterms:created>
  <dcterms:modified xsi:type="dcterms:W3CDTF">2022-01-20T03:39:46Z</dcterms:modified>
</cp:coreProperties>
</file>