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 </w:t>
      </w:r>
    </w:p>
    <w:p>
      <w:pPr>
        <w:pStyle w:val="Questions"/>
      </w:pPr>
      <w:r>
        <w:t xml:space="preserve">1. LOBRI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IGLRL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RTSAO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AKBE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ILGDDGINR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ASEUT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IRIENMGSM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CGNOPIHA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ENGITSW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RINGSBIA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GNMAEITS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ABICNGHNL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APN RYF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Broil    </w:t>
      </w:r>
      <w:r>
        <w:t xml:space="preserve">   Grill    </w:t>
      </w:r>
      <w:r>
        <w:t xml:space="preserve">   Roast    </w:t>
      </w:r>
      <w:r>
        <w:t xml:space="preserve">   Bake     </w:t>
      </w:r>
      <w:r>
        <w:t xml:space="preserve">   Griddling     </w:t>
      </w:r>
      <w:r>
        <w:t xml:space="preserve">   Saute     </w:t>
      </w:r>
      <w:r>
        <w:t xml:space="preserve">   Simmering     </w:t>
      </w:r>
      <w:r>
        <w:t xml:space="preserve">   Poaching     </w:t>
      </w:r>
      <w:r>
        <w:t xml:space="preserve">   Stewing     </w:t>
      </w:r>
      <w:r>
        <w:t xml:space="preserve">   Braising     </w:t>
      </w:r>
      <w:r>
        <w:t xml:space="preserve">   Steaming     </w:t>
      </w:r>
      <w:r>
        <w:t xml:space="preserve">   Blanching     </w:t>
      </w:r>
      <w:r>
        <w:t xml:space="preserve">   Pan Fry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 </dc:title>
  <dcterms:created xsi:type="dcterms:W3CDTF">2021-10-11T04:36:33Z</dcterms:created>
  <dcterms:modified xsi:type="dcterms:W3CDTF">2021-10-11T04:36:33Z</dcterms:modified>
</cp:coreProperties>
</file>