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Methods </w:t>
      </w:r>
    </w:p>
    <w:p>
      <w:pPr>
        <w:pStyle w:val="Questions"/>
      </w:pPr>
      <w:r>
        <w:t xml:space="preserve">1. LIOB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RGLIL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LOIBR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STEUA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EPED YRF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MEMRIS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NGSIWTE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APN FYR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Boil     </w:t>
      </w:r>
      <w:r>
        <w:t xml:space="preserve">   Grill    </w:t>
      </w:r>
      <w:r>
        <w:t xml:space="preserve">   Broil    </w:t>
      </w:r>
      <w:r>
        <w:t xml:space="preserve">   Saute    </w:t>
      </w:r>
      <w:r>
        <w:t xml:space="preserve">   Deep Fry    </w:t>
      </w:r>
      <w:r>
        <w:t xml:space="preserve">   Steam    </w:t>
      </w:r>
      <w:r>
        <w:t xml:space="preserve">   Simmer    </w:t>
      </w:r>
      <w:r>
        <w:t xml:space="preserve">   Roast    </w:t>
      </w:r>
      <w:r>
        <w:t xml:space="preserve">   Stewing    </w:t>
      </w:r>
      <w:r>
        <w:t xml:space="preserve">   Bake    </w:t>
      </w:r>
      <w:r>
        <w:t xml:space="preserve">   Pan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 </dc:title>
  <dcterms:created xsi:type="dcterms:W3CDTF">2021-10-11T04:36:34Z</dcterms:created>
  <dcterms:modified xsi:type="dcterms:W3CDTF">2021-10-11T04:36:34Z</dcterms:modified>
</cp:coreProperties>
</file>