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- Pancakes with Matilde and Jack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Utensils - 7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Utensils - 2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Ingredient - Albume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Utensils - 1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Utensils - 11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Ingredient - Tuorlo d'Uovo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Directions - Piega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Directions - Agitare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Ingredient - Lievito in Polvere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Utensils - 15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Utensils - 6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Utensils - 3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Utensils - 14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Directions - Combinare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Directions - Cucinare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Ingredient - Farina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Utensils - 9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Utensils - 5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Utensils - 16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Directions - il Mestolo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Directions - Battere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Utensils - 4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Directions - Sbattere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Directions - Versare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Utensils - 13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Utensils - 12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Utensils - 8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Ingredient - 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Utensils - 10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Ingredient - Latte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- Pancakes with Matilde and Jack</dc:title>
  <dcterms:created xsi:type="dcterms:W3CDTF">2021-10-11T04:37:42Z</dcterms:created>
  <dcterms:modified xsi:type="dcterms:W3CDTF">2021-10-11T04:37:42Z</dcterms:modified>
</cp:coreProperties>
</file>