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Cooking Projects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Almond Jello    </w:t>
      </w:r>
      <w:r>
        <w:t xml:space="preserve">   Bow Ties    </w:t>
      </w:r>
      <w:r>
        <w:t xml:space="preserve">   Cha Sui    </w:t>
      </w:r>
      <w:r>
        <w:t xml:space="preserve">   Foil-Wrapped Chicken    </w:t>
      </w:r>
      <w:r>
        <w:t xml:space="preserve">   Pagoda Fruit Crisps    </w:t>
      </w:r>
      <w:r>
        <w:t xml:space="preserve">   Mandarine Orange Salad    </w:t>
      </w:r>
      <w:r>
        <w:t xml:space="preserve">   Shrimp Chips    </w:t>
      </w:r>
      <w:r>
        <w:t xml:space="preserve">   Shrimp Tofu    </w:t>
      </w:r>
      <w:r>
        <w:t xml:space="preserve">   Teem Gok    </w:t>
      </w:r>
      <w:r>
        <w:t xml:space="preserve">   Won Tons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Projects</dc:title>
  <dcterms:created xsi:type="dcterms:W3CDTF">2021-10-11T04:37:36Z</dcterms:created>
  <dcterms:modified xsi:type="dcterms:W3CDTF">2021-10-11T04:37:36Z</dcterms:modified>
</cp:coreProperties>
</file>