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Skills from A to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lace    </w:t>
      </w:r>
      <w:r>
        <w:t xml:space="preserve">   knead    </w:t>
      </w:r>
      <w:r>
        <w:t xml:space="preserve">   julienne    </w:t>
      </w:r>
      <w:r>
        <w:t xml:space="preserve">   ice    </w:t>
      </w:r>
      <w:r>
        <w:t xml:space="preserve">   halve    </w:t>
      </w:r>
      <w:r>
        <w:t xml:space="preserve">   grate    </w:t>
      </w:r>
      <w:r>
        <w:t xml:space="preserve">   flatten    </w:t>
      </w:r>
      <w:r>
        <w:t xml:space="preserve">   extract    </w:t>
      </w:r>
      <w:r>
        <w:t xml:space="preserve">   dice    </w:t>
      </w:r>
      <w:r>
        <w:t xml:space="preserve">   cull    </w:t>
      </w:r>
      <w:r>
        <w:t xml:space="preserve">   beat    </w:t>
      </w:r>
      <w:r>
        <w:t xml:space="preserve">   attach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Skills from A to L</dc:title>
  <dcterms:created xsi:type="dcterms:W3CDTF">2021-10-11T04:36:16Z</dcterms:created>
  <dcterms:modified xsi:type="dcterms:W3CDTF">2021-10-11T04:36:16Z</dcterms:modified>
</cp:coreProperties>
</file>