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stewing    </w:t>
      </w:r>
      <w:r>
        <w:t xml:space="preserve">   deglaze    </w:t>
      </w:r>
      <w:r>
        <w:t xml:space="preserve">   braising    </w:t>
      </w:r>
      <w:r>
        <w:t xml:space="preserve">   steaming    </w:t>
      </w:r>
      <w:r>
        <w:t xml:space="preserve">   poach    </w:t>
      </w:r>
      <w:r>
        <w:t xml:space="preserve">   reduce    </w:t>
      </w:r>
      <w:r>
        <w:t xml:space="preserve">   simmering    </w:t>
      </w:r>
      <w:r>
        <w:t xml:space="preserve">   parboiling    </w:t>
      </w:r>
      <w:r>
        <w:t xml:space="preserve">   shocking    </w:t>
      </w:r>
      <w:r>
        <w:t xml:space="preserve">   blanching    </w:t>
      </w:r>
      <w:r>
        <w:t xml:space="preserve">   convection    </w:t>
      </w:r>
      <w:r>
        <w:t xml:space="preserve">   boiling    </w:t>
      </w:r>
      <w:r>
        <w:t xml:space="preserve">   broiling    </w:t>
      </w:r>
      <w:r>
        <w:t xml:space="preserve">   grilling    </w:t>
      </w:r>
      <w:r>
        <w:t xml:space="preserve">   griddle    </w:t>
      </w:r>
      <w:r>
        <w:t xml:space="preserve">   breading    </w:t>
      </w:r>
      <w:r>
        <w:t xml:space="preserve">   dredging    </w:t>
      </w:r>
      <w:r>
        <w:t xml:space="preserve">   frying    </w:t>
      </w:r>
      <w:r>
        <w:t xml:space="preserve">   wok    </w:t>
      </w:r>
      <w:r>
        <w:t xml:space="preserve">   sauteing    </w:t>
      </w:r>
      <w:r>
        <w:t xml:space="preserve">   basting    </w:t>
      </w:r>
      <w:r>
        <w:t xml:space="preserve">   sear    </w:t>
      </w:r>
      <w:r>
        <w:t xml:space="preserve">   roasting    </w:t>
      </w:r>
      <w:r>
        <w:t xml:space="preserve">   smoking    </w:t>
      </w:r>
      <w:r>
        <w:t xml:space="preserve">   bake    </w:t>
      </w:r>
      <w:r>
        <w:t xml:space="preserve">   caramelization    </w:t>
      </w:r>
      <w:r>
        <w:t xml:space="preserve">   pigment    </w:t>
      </w:r>
      <w:r>
        <w:t xml:space="preserve">   coagulate    </w:t>
      </w:r>
      <w:r>
        <w:t xml:space="preserve">   evaporate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Techniques</dc:title>
  <dcterms:created xsi:type="dcterms:W3CDTF">2021-10-11T04:37:00Z</dcterms:created>
  <dcterms:modified xsi:type="dcterms:W3CDTF">2021-10-11T04:37:00Z</dcterms:modified>
</cp:coreProperties>
</file>