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Techniques 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Decorate a food or dish with a small colorful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on an appliance ahead of time so that it will be a the right temperature when the food is ready to be cooked.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 the sugar using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 excess liquid by pouring it off or by placing food in a strainer.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Gentle mixing method used for delicate or whipped ingredients, using a rubber scraper or wooden spoon.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 air into a mixture by beating it vigorously, making it light and fluffy.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Cooks food rapidly in a small amount of fat over relatively high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Coat food with a dry ingredient such as flour or bread crumbs.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cooks over, but not directly in boiling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Thoroughly mix food using a vigorous over and over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 solid food pieces from a liquid using a strainer or colander.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off a very thin layer of vegetable or fruit peel.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 food using indirect heat in a closed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Refrigerate or place food in an ice bath until it is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 food in a closed oven without liquid.</w:t>
            </w:r>
          </w:p>
        </w:tc>
      </w:tr>
    </w:tbl>
    <w:p>
      <w:pPr>
        <w:pStyle w:val="WordBankMedium"/>
      </w:pPr>
      <w:r>
        <w:t xml:space="preserve">   Steam    </w:t>
      </w:r>
      <w:r>
        <w:t xml:space="preserve">   Beat    </w:t>
      </w:r>
      <w:r>
        <w:t xml:space="preserve">   Caramelize    </w:t>
      </w:r>
      <w:r>
        <w:t xml:space="preserve">   Dredge    </w:t>
      </w:r>
      <w:r>
        <w:t xml:space="preserve">   Drain    </w:t>
      </w:r>
      <w:r>
        <w:t xml:space="preserve">   Fold    </w:t>
      </w:r>
      <w:r>
        <w:t xml:space="preserve">   Garnish    </w:t>
      </w:r>
      <w:r>
        <w:t xml:space="preserve">   Pare    </w:t>
      </w:r>
      <w:r>
        <w:t xml:space="preserve">   Preheat    </w:t>
      </w:r>
      <w:r>
        <w:t xml:space="preserve">   Strain    </w:t>
      </w:r>
      <w:r>
        <w:t xml:space="preserve">   Roast    </w:t>
      </w:r>
      <w:r>
        <w:t xml:space="preserve">   Bake    </w:t>
      </w:r>
      <w:r>
        <w:t xml:space="preserve">   Saute    </w:t>
      </w:r>
      <w:r>
        <w:t xml:space="preserve">   Whip    </w:t>
      </w:r>
      <w:r>
        <w:t xml:space="preserve">   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Techniques  Vocab</dc:title>
  <dcterms:created xsi:type="dcterms:W3CDTF">2021-10-11T04:37:45Z</dcterms:created>
  <dcterms:modified xsi:type="dcterms:W3CDTF">2021-10-11T04:37:45Z</dcterms:modified>
</cp:coreProperties>
</file>