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BAKING    </w:t>
      </w:r>
      <w:r>
        <w:t xml:space="preserve">   BECHAMEL    </w:t>
      </w:r>
      <w:r>
        <w:t xml:space="preserve">   BLANCHING    </w:t>
      </w:r>
      <w:r>
        <w:t xml:space="preserve">   BRUNOISE    </w:t>
      </w:r>
      <w:r>
        <w:t xml:space="preserve">   EGG TART    </w:t>
      </w:r>
      <w:r>
        <w:t xml:space="preserve">   GRILLING    </w:t>
      </w:r>
      <w:r>
        <w:t xml:space="preserve">   HOLLANDAISE    </w:t>
      </w:r>
      <w:r>
        <w:t xml:space="preserve">   JULIENNE    </w:t>
      </w:r>
      <w:r>
        <w:t xml:space="preserve">   MAYONNAISE    </w:t>
      </w:r>
      <w:r>
        <w:t xml:space="preserve">   PAYSANNE    </w:t>
      </w:r>
      <w:r>
        <w:t xml:space="preserve">   PICKLING    </w:t>
      </w:r>
      <w:r>
        <w:t xml:space="preserve">   POACHED    </w:t>
      </w:r>
      <w:r>
        <w:t xml:space="preserve">   PRINTANIERE    </w:t>
      </w:r>
      <w:r>
        <w:t xml:space="preserve">   ROASTING    </w:t>
      </w:r>
      <w:r>
        <w:t xml:space="preserve">   SAUTEEING    </w:t>
      </w:r>
      <w:r>
        <w:t xml:space="preserve">   SCOTCH EGG    </w:t>
      </w:r>
      <w:r>
        <w:t xml:space="preserve">   STIR-FRY    </w:t>
      </w:r>
      <w:r>
        <w:t xml:space="preserve">   TOMATO    </w:t>
      </w:r>
      <w:r>
        <w:t xml:space="preserve">   TOURNE    </w:t>
      </w:r>
      <w:r>
        <w:t xml:space="preserve">   VELOUTE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Terminologies</dc:title>
  <dcterms:created xsi:type="dcterms:W3CDTF">2021-10-11T04:37:11Z</dcterms:created>
  <dcterms:modified xsi:type="dcterms:W3CDTF">2021-10-11T04:37:11Z</dcterms:modified>
</cp:coreProperties>
</file>