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Literally means "to jump", as to jump in the pan. To quickly fry foods in a little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 and brown food in a specified amount fat, usually done very quickly so that a minimal amount of the fat is absorbed into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pass a dry ingredient through a sifter or fine mesh screen to loosen the particles, incorporate air, and lighten the resulting product. Also used to combine several ingredients that are passed through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dipping or brushing, usually with a sugar-based liquid, to give flavour and a shiny finish to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rub foods against a grater.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mix to the specified state with a wire beater, also called a whisk.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Generally, when a recipe says to "brown", it refers to cooking quickly in a hot pan, on the grill or under a broiler until all sides turn golden or brown in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mix ingredients just until thoroughly combined.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mix thoroughly with a spoon, whisk or beaters until well-combined and very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foods around with a spoon in a circular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sprinkle lightly before or after cooking with dry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into very small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into squares.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beat an ingredient or ingredients with a spoon or beaters until light and fluffy.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foods into small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combine ingredients with a spoon, beaters or hands until well incorporated.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enhance finished foods with flavour or visual appeal by using other edible products on the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brown and cook foods in fat in a shallow pan, where the fat does not completely cover the food. Also known as 'shallow fry'.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working a dough to activate the gluten.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Terminology</dc:title>
  <dcterms:created xsi:type="dcterms:W3CDTF">2021-10-11T04:36:30Z</dcterms:created>
  <dcterms:modified xsi:type="dcterms:W3CDTF">2021-10-11T04:36:30Z</dcterms:modified>
</cp:coreProperties>
</file>