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the glaze from a pot with hot liquid, to be used as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amount that you can hold between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hot or cold, close to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in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food in small cubes of uniform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with dry heat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vegetables slightly in rapidly boiling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sugar brown with heat and give it a special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in hot liquid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slowly in liquid that is barely boiling. The bubbles of the boiling liquid are rising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decorate a dish with spices, herbs, and raw vegetables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Terminology Crossword</dc:title>
  <dcterms:created xsi:type="dcterms:W3CDTF">2021-10-11T04:36:37Z</dcterms:created>
  <dcterms:modified xsi:type="dcterms:W3CDTF">2021-10-11T04:36:37Z</dcterms:modified>
</cp:coreProperties>
</file>