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Lge is the abbreviaton for this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few symptoms of this FBI is NDV's, camps, and fevers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 is the abbreviation for this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equivalent to 4 quarts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abbreviation is 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equivalent to 2 pints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used when making a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equal to 3 teaspoons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abbreviation is t, tsp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used when using dry ingredients, or flour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FBI can be found in fresh poultry and raw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used for this term is fridge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can hold between your thumb and forefinger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abbreviation is oz.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equivalent to 2 pints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abbreviation is lb.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Terminology</dc:title>
  <dcterms:created xsi:type="dcterms:W3CDTF">2021-10-11T04:37:16Z</dcterms:created>
  <dcterms:modified xsi:type="dcterms:W3CDTF">2021-10-11T04:37:16Z</dcterms:modified>
</cp:coreProperties>
</file>