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very thin, straight cuts in the surface of a food, such as ham, using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combine two or more ingredients by beating or stirring, can use a mixing spoon or an electric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a dry ingredient through a fine sieve like a flour sifter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mix ingredients thoroughly in a bow using an over and over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tear food into long, thin pieces or to grate food coursely on a grater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rub food on a grater to make small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press food through a food mill or strainer to make it smooth and semi-liquid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beat until soft, creamy and smooth- example- sugar with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cut food in to small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 dough by pressing and folding until it becomes smooth and elastic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mix two or more ingredients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soak in an acid-oil mixure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brush liquid over food as it cooks.  Adds flavor and keeps food from drying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food into the smallest possible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add water to another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mix ingredients gently in a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beat rapidly to incorporate air and increase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rub with fat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 into small cube</w:t>
            </w:r>
          </w:p>
        </w:tc>
      </w:tr>
    </w:tbl>
    <w:p>
      <w:pPr>
        <w:pStyle w:val="WordBankMedium"/>
      </w:pPr>
      <w:r>
        <w:t xml:space="preserve">   whip    </w:t>
      </w:r>
      <w:r>
        <w:t xml:space="preserve">   grate    </w:t>
      </w:r>
      <w:r>
        <w:t xml:space="preserve">   chop    </w:t>
      </w:r>
      <w:r>
        <w:t xml:space="preserve">   combine    </w:t>
      </w:r>
      <w:r>
        <w:t xml:space="preserve">   dice    </w:t>
      </w:r>
      <w:r>
        <w:t xml:space="preserve">   stir    </w:t>
      </w:r>
      <w:r>
        <w:t xml:space="preserve">   beat    </w:t>
      </w:r>
      <w:r>
        <w:t xml:space="preserve">   cream    </w:t>
      </w:r>
      <w:r>
        <w:t xml:space="preserve">   sift    </w:t>
      </w:r>
      <w:r>
        <w:t xml:space="preserve">   shred    </w:t>
      </w:r>
      <w:r>
        <w:t xml:space="preserve">   knead    </w:t>
      </w:r>
      <w:r>
        <w:t xml:space="preserve">   baste    </w:t>
      </w:r>
      <w:r>
        <w:t xml:space="preserve">   mix    </w:t>
      </w:r>
      <w:r>
        <w:t xml:space="preserve">   mince    </w:t>
      </w:r>
      <w:r>
        <w:t xml:space="preserve">   puree    </w:t>
      </w:r>
      <w:r>
        <w:t xml:space="preserve">   marinate    </w:t>
      </w:r>
      <w:r>
        <w:t xml:space="preserve">   grease    </w:t>
      </w:r>
      <w:r>
        <w:t xml:space="preserve">   score    </w:t>
      </w:r>
      <w:r>
        <w:t xml:space="preserve">   dilute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2021-10-11T04:37:27Z</dcterms:created>
  <dcterms:modified xsi:type="dcterms:W3CDTF">2021-10-11T04:37:27Z</dcterms:modified>
</cp:coreProperties>
</file>