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on a rack or spit over hot coals or some other source of direct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liquid clear by removing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from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without fat in an uncovered skillet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thicken or smooth out the consistency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place small pieces of butter or another food over the surface of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uncovered under a direct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prepare fowl for cooking by binding the wings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 to a previous state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groves or folds in 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 in a small amount of liquid in a tightly covered pan over low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cover with sauce and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remove the center part of a fruit suh as an apple or 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heat liquid to just below the boiling point; to dip food into boiling water or pour boiling water over the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heat sugar until a brown color and characteristic flavor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the outer coverings of a fruit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lift a food off the floor of a microwave oven o allow microwaves to penetrate the food from the bottom as well as the top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pieces of meat or poultry in butter and then in seasoned liquid until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a substance from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by submerging in simmering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the stem and outer covering of a vegetable or fruit with a paring knife or peeler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use small pieces of aluminum foil to cover areas of a food that might become overcooked in a microwave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foods quickly in a small amount of fat over high heat while stirring constantly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the large black or white vein along a shrimp's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soak in a hot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2021-10-11T04:37:29Z</dcterms:created>
  <dcterms:modified xsi:type="dcterms:W3CDTF">2021-10-11T04:37:29Z</dcterms:modified>
</cp:coreProperties>
</file>